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传染病循证医学180问</w:t>
      </w:r>
    </w:p>
    <w:p>
      <w:r>
        <w:rPr>
          <w:rFonts w:ascii="宋体" w:hAnsi="宋体" w:eastAsia="宋体"/>
          <w:sz w:val="24"/>
        </w:rPr>
        <w:t>王全楚，严青利编著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传染病循证医学180问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王全楚，严青利编著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本书出售、求购地址：https://www.jiaokey.com/book/detail/11408180.html</w:t>
      </w:r>
    </w:p>
    <w:p>
      <w:r>
        <w:t>更多相关图书推荐：https://www.jiaokey.com</w:t>
      </w:r>
    </w:p>
    <w:p>
      <w:r>
        <w:t>王全楚，严青利编著 其他作品：https://www.jiaokey.com/tag/王全楚，严青利编著.html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关键词搜索：https://www.jiaokey.com/tag/传染病循证医学180问.html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