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书名：妇人大全良方</w:t>
      </w:r>
    </w:p>
    <w:p>
      <w:r>
        <w:t>作者：（宋）陈自明原著；田代华等点校</w:t>
      </w:r>
    </w:p>
    <w:p>
      <w:r>
        <w:t>出版社：天津:天津科学技术出版社,2003.01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妇人大全良方 评论地址：https://www.jiaokey.com/book/detail/11408179.html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