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因缘集  罗宗强自选集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因缘集  罗宗强自选集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本书出售、求购地址：https://www.jiaokey.com/book/detail/11408130.html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关键词搜索：https://www.jiaokey.com/tag/因缘集  罗宗强自选集.html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