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约瑟夫著作精选  《犹太古史》、《犹太战记》节本</w:t>
      </w:r>
    </w:p>
    <w:p>
      <w:r>
        <w:rPr>
          <w:rFonts w:ascii="宋体" w:hAnsi="宋体" w:eastAsia="宋体"/>
          <w:sz w:val="24"/>
        </w:rPr>
        <w:t>（美）保罗·梅尔（Paul L. Maier）编译；王志勇译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约瑟夫著作精选  《犹太古史》、《犹太战记》节本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（美）保罗·梅尔（Paul L. Maier）编译；王志勇译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本书出售、求购地址：https://www.jiaokey.com/book/detail/11408115.html</w:t>
      </w:r>
    </w:p>
    <w:p>
      <w:r>
        <w:t>更多相关图书推荐：https://www.jiaokey.com</w:t>
      </w:r>
    </w:p>
    <w:p>
      <w:r>
        <w:t>（美）保罗·梅尔（Paul L. Maier）编译；王志勇译 其他作品：https://www.jiaokey.com/tag/（美）保罗·梅尔（Paul L. Maier）编译；王志勇译.html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关键词搜索：https://www.jiaokey.com/tag/约瑟夫著作精选  《犹太古史》、《犹太战记》节本.html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