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文史探微  黄永年自选集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文史探微  黄永年自选集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本书出售、求购地址：https://www.jiaokey.com/book/detail/11408091.html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关键词搜索：https://www.jiaokey.com/tag/文史探微  黄永年自选集.html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