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实验心理学-通过实例入门  第7版</w:t>
      </w:r>
    </w:p>
    <w:p>
      <w:r>
        <w:rPr>
          <w:rFonts w:ascii="宋体" w:hAnsi="宋体" w:eastAsia="宋体"/>
          <w:sz w:val="24"/>
        </w:rPr>
        <w:t>（美）Robert L.Solso，（美）M.Kimberly Maclin著；张奇等译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实验心理学-通过实例入门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L.Solso，（美）M.Kimberly Maclin著；张奇等译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本书出售、求购地址：https://www.jiaokey.com/book/detail/11408085.html</w:t>
      </w:r>
    </w:p>
    <w:p>
      <w:r>
        <w:t>更多相关图书推荐：https://www.jiaokey.com</w:t>
      </w:r>
    </w:p>
    <w:p>
      <w:r>
        <w:t>（美）Robert L.Solso，（美）M.Kimberly Maclin著；张奇等译 其他作品：https://www.jiaokey.com/tag/（美）Robert L.Solso，（美）M.Kimberly Maclin著；张奇等译.html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关键词搜索：https://www.jiaokey.com/tag/实验心理学-通过实例入门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