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学习型学校的专业发展  合作活动和策略</w:t>
      </w:r>
    </w:p>
    <w:p>
      <w:r>
        <w:rPr>
          <w:rFonts w:ascii="宋体" w:hAnsi="宋体" w:eastAsia="宋体"/>
          <w:sz w:val="24"/>
        </w:rPr>
        <w:t>（美）Sylvia M.Roberts，（美）Eunice Z.Pruitt主编；赵丽等译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学习型学校的专业发展  合作活动和策略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（美）Sylvia M.Roberts，（美）Eunice Z.Pruitt主编；赵丽等译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本书出售、求购地址：https://www.jiaokey.com/book/detail/11408075.html</w:t>
      </w:r>
    </w:p>
    <w:p>
      <w:r>
        <w:t>更多相关图书推荐：https://www.jiaokey.com</w:t>
      </w:r>
    </w:p>
    <w:p>
      <w:r>
        <w:t>（美）Sylvia M.Roberts，（美）Eunice Z.Pruitt主编；赵丽等译 其他作品：https://www.jiaokey.com/tag/（美）Sylvia M.Roberts，（美）Eunice Z.Pruitt主编；赵丽等译.html</w:t>
      </w:r>
    </w:p>
    <w:p>
      <w:r>
        <w:t>关键词搜索：https://www.jiaokey.com/tag/基础教育-教学研究.html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