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问题解决心理学</w:t>
      </w:r>
    </w:p>
    <w:p>
      <w:r>
        <w:rPr>
          <w:rFonts w:ascii="宋体" w:hAnsi="宋体" w:eastAsia="宋体"/>
          <w:sz w:val="24"/>
        </w:rPr>
        <w:t>（英）S.I.罗伯逊（S.Ian Robertson）著；张奇等译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问题解决心理学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（英）S.I.罗伯逊（S.Ian Robertson）著；张奇等译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本书出售、求购地址：https://www.jiaokey.com/book/detail/11408070.html</w:t>
      </w:r>
    </w:p>
    <w:p>
      <w:r>
        <w:t>更多相关图书推荐：https://www.jiaokey.com</w:t>
      </w:r>
    </w:p>
    <w:p>
      <w:r>
        <w:t>（英）S.I.罗伯逊（S.Ian Robertson）著；张奇等译 其他作品：https://www.jiaokey.com/tag/（英）S.I.罗伯逊（S.Ian Robertson）著；张奇等译.html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关键词搜索：https://www.jiaokey.com/tag/问题解决心理学.html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