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低压系统防雷保护  第2版</w:t>
      </w:r>
    </w:p>
    <w:p>
      <w:r>
        <w:rPr>
          <w:rFonts w:ascii="宋体" w:hAnsi="宋体" w:eastAsia="宋体"/>
          <w:sz w:val="24"/>
        </w:rPr>
        <w:t>（德）彼得·哈塞（Peter Hasse）著；傅正财，叶蜚誉译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低压系统防雷保护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（德）彼得·哈塞（Peter Hasse）著；傅正财，叶蜚誉译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本书出售、求购地址：https://www.jiaokey.com/book/detail/11407977.html</w:t>
      </w:r>
    </w:p>
    <w:p>
      <w:r>
        <w:t>更多相关图书推荐：https://www.jiaokey.com</w:t>
      </w:r>
    </w:p>
    <w:p>
      <w:r>
        <w:t>（德）彼得·哈塞（Peter Hasse）著；傅正财，叶蜚誉译 其他作品：https://www.jiaokey.com/tag/（德）彼得·哈塞（Peter Hasse）著；傅正财，叶蜚誉译.html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关键词搜索：https://www.jiaokey.com/tag/低压系统防雷保护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