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道家与中国哲学  先秦卷</w:t>
      </w:r>
    </w:p>
    <w:p>
      <w:r>
        <w:rPr>
          <w:rFonts w:ascii="宋体" w:hAnsi="宋体" w:eastAsia="宋体"/>
          <w:sz w:val="24"/>
        </w:rPr>
        <w:t>孙以楷  陆建华  刘慕方著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道家与中国哲学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孙以楷  陆建华  刘慕方著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本书出售、求购地址：https://www.jiaokey.com/book/detail/11407976.html</w:t>
      </w:r>
    </w:p>
    <w:p>
      <w:r>
        <w:t>更多相关图书推荐：https://www.jiaokey.com</w:t>
      </w:r>
    </w:p>
    <w:p>
      <w:r>
        <w:t>孙以楷  陆建华  刘慕方著 其他作品：https://www.jiaokey.com/tag/孙以楷  陆建华  刘慕方著.html</w:t>
      </w:r>
    </w:p>
    <w:p>
      <w:r>
        <w:t>人民出版社 出版图书：https://www.jiaokey.com/tag/人民出版社.html</w:t>
      </w:r>
    </w:p>
    <w:p>
      <w:r>
        <w:t>关键词搜索：https://www.jiaokey.com/tag/道家与中国哲学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