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多面折射的光影  叶嘉莹自选集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多面折射的光影  叶嘉莹自选集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本书出售、求购地址：https://www.jiaokey.com/book/detail/11407970.html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关键词搜索：https://www.jiaokey.com/tag/多面折射的光影  叶嘉莹自选集.html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