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书名：预防接种的反应和处理  第2版</w:t>
      </w:r>
    </w:p>
    <w:p>
      <w:r>
        <w:t>作者：谢广中等编著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总页数：423</w:t>
      </w:r>
    </w:p>
    <w:p>
      <w:r>
        <w:t>更多请访问教客网: www.jiaokey.com</w:t>
      </w:r>
    </w:p>
    <w:p>
      <w:r>
        <w:t>预防接种的反应和处理  第2版 评论地址：https://www.jiaokey.com/book/detail/11407969.html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