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上</w:t>
      </w:r>
    </w:p>
    <w:p>
      <w:r>
        <w:t>作者：（清）吴楚材，吴调侯选编；陈霞村，阎凤梧，马玉山，李模，王魏，姚芳译注</w:t>
      </w:r>
    </w:p>
    <w:p>
      <w:r>
        <w:t>出版社：太原：山西古籍出版社</w:t>
      </w:r>
    </w:p>
    <w:p>
      <w:r>
        <w:t>出版日期：2003.09</w:t>
      </w:r>
    </w:p>
    <w:p>
      <w:r>
        <w:t>总页数：362</w:t>
      </w:r>
    </w:p>
    <w:p>
      <w:r>
        <w:t>更多请访问教客网: www.jiaokey.com</w:t>
      </w:r>
    </w:p>
    <w:p>
      <w:r>
        <w:t>古文观止  上 评论地址：https://www.jiaokey.com/book/detail/11407949.html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