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阅读教学的技巧与资源  英文本</w:t>
      </w:r>
    </w:p>
    <w:p>
      <w:r>
        <w:rPr>
          <w:rFonts w:ascii="宋体" w:hAnsi="宋体" w:eastAsia="宋体"/>
          <w:sz w:val="24"/>
        </w:rPr>
        <w:t>（英）Sandra Silberstein著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阅读教学的技巧与资源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（英）Sandra Silberstein著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本书出售、求购地址：https://www.jiaokey.com/book/detail/11407947.html</w:t>
      </w:r>
    </w:p>
    <w:p>
      <w:r>
        <w:t>更多相关图书推荐：https://www.jiaokey.com</w:t>
      </w:r>
    </w:p>
    <w:p>
      <w:r>
        <w:t>（英）Sandra Silberstein著 其他作品：https://www.jiaokey.com/tag/（英）Sandra Silberstein著.html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关键词搜索：https://www.jiaokey.com/tag/阅读教学的技巧与资源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