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第9卷  鼓书艺人·无名高地有了名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第9卷  鼓书艺人·无名高地有了名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本书出售、求购地址：https://www.jiaokey.com/book/detail/11407914.html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第9卷  鼓书艺人·无名高地有了名.html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