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第6卷  惶惑  四世同堂第一部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第6卷  惶惑  四世同堂第一部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本书出售、求购地址：https://www.jiaokey.com/book/detail/11407911.html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第6卷  惶惑  四世同堂第一部.html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