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第1卷  老张的哲学·赵子曰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第1卷  老张的哲学·赵子曰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本书出售、求购地址：https://www.jiaokey.com/book/detail/11407906.html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第1卷  老张的哲学·赵子曰.html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