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除草剂使用的基本原理</w:t>
      </w:r>
    </w:p>
    <w:p>
      <w:r>
        <w:rPr>
          <w:rFonts w:ascii="宋体" w:hAnsi="宋体" w:eastAsia="宋体"/>
          <w:sz w:val="24"/>
        </w:rPr>
        <w:t>倪汉文，姚锁平编著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除草剂使用的基本原理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倪汉文，姚锁平编著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本书出售、求购地址：https://www.jiaokey.com/book/detail/11407903.html</w:t>
      </w:r>
    </w:p>
    <w:p>
      <w:r>
        <w:t>更多相关图书推荐：https://www.jiaokey.com</w:t>
      </w:r>
    </w:p>
    <w:p>
      <w:r>
        <w:t>倪汉文，姚锁平编著 其他作品：https://www.jiaokey.com/tag/倪汉文，姚锁平编著.html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关键词搜索：https://www.jiaokey.com/tag/除草剂使用的基本原理.html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