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世界级质量管理工具  第2版</w:t>
      </w:r>
    </w:p>
    <w:p>
      <w:r>
        <w:rPr>
          <w:rFonts w:ascii="宋体" w:hAnsi="宋体" w:eastAsia="宋体"/>
          <w:sz w:val="24"/>
        </w:rPr>
        <w:t>（美）凯克·博特（Keki R.Bhote），（美）阿迪·博特（Adi K.Bhote）著；遇今，石柱译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世界级质量管理工具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（美）凯克·博特（Keki R.Bhote），（美）阿迪·博特（Adi K.Bhote）著；遇今，石柱译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本书出售、求购地址：https://www.jiaokey.com/book/detail/11407888.html</w:t>
      </w:r>
    </w:p>
    <w:p>
      <w:r>
        <w:t>更多相关图书推荐：https://www.jiaokey.com</w:t>
      </w:r>
    </w:p>
    <w:p>
      <w:r>
        <w:t>（美）凯克·博特（Keki R.Bhote），（美）阿迪·博特（Adi K.Bhote）著；遇今，石柱译 其他作品：https://www.jiaokey.com/tag/（美）凯克·博特（Keki R.Bhote），（美）阿迪·博特（Adi K.Bhote）著；遇今，石柱译.html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关键词搜索：https://www.jiaokey.com/tag/世界级质量管理工具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