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流动中的乡村治理  对农民流动的政治社会学分析</w:t>
      </w:r>
    </w:p>
    <w:p>
      <w:r>
        <w:rPr>
          <w:rFonts w:ascii="宋体" w:hAnsi="宋体" w:eastAsia="宋体"/>
          <w:sz w:val="24"/>
        </w:rPr>
        <w:t>徐勇，徐增阳著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流动中的乡村治理  对农民流动的政治社会学分析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徐勇，徐增阳著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本书出售、求购地址：https://www.jiaokey.com/book/detail/11407846.html</w:t>
      </w:r>
    </w:p>
    <w:p>
      <w:r>
        <w:t>更多相关图书推荐：https://www.jiaokey.com</w:t>
      </w:r>
    </w:p>
    <w:p>
      <w:r>
        <w:t>徐勇，徐增阳著 其他作品：https://www.jiaokey.com/tag/徐勇，徐增阳著.html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关键词搜索：https://www.jiaokey.com/tag/流动中的乡村治理  对农民流动的政治社会学分析.html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