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书名：新编肾脏病防治问答</w:t>
      </w:r>
    </w:p>
    <w:p>
      <w:r>
        <w:t>作者：何浩明，刘从江，刘忠伦主编</w:t>
      </w:r>
    </w:p>
    <w:p>
      <w:r>
        <w:t>出版社：上海：上海交通大学出版社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新编肾脏病防治问答 评论地址：https://www.jiaokey.com/book/detail/11407843.html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