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美国地方政府</w:t>
      </w:r>
    </w:p>
    <w:p>
      <w:r>
        <w:rPr>
          <w:rFonts w:ascii="宋体" w:hAnsi="宋体" w:eastAsia="宋体"/>
          <w:sz w:val="24"/>
        </w:rPr>
        <w:t>（美）文森特·奥斯特罗姆（Vincent Ostrom）等著；井敏，陈幽泓译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美国地方政府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（美）文森特·奥斯特罗姆（Vincent Ostrom）等著；井敏，陈幽泓译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本书出售、求购地址：https://www.jiaokey.com/book/detail/11407791.html</w:t>
      </w:r>
    </w:p>
    <w:p>
      <w:r>
        <w:t>更多相关图书推荐：https://www.jiaokey.com</w:t>
      </w:r>
    </w:p>
    <w:p>
      <w:r>
        <w:t>（美）文森特·奥斯特罗姆（Vincent Ostrom）等著；井敏，陈幽泓译 其他作品：https://www.jiaokey.com/tag/（美）文森特·奥斯特罗姆（Vincent Ostrom）等著；井敏，陈幽泓译.html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