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20世纪中国长篇小说经典</w:t>
      </w:r>
    </w:p>
    <w:p>
      <w:r>
        <w:rPr>
          <w:rFonts w:ascii="宋体" w:hAnsi="宋体" w:eastAsia="宋体"/>
          <w:sz w:val="24"/>
        </w:rPr>
        <w:t>钟敬文  启功主编  北京师范大学中文系组编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20世纪中国长篇小说经典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  启功主编  北京师范大学中文系组编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本书出售、求购地址：https://www.jiaokey.com/book/detail/11407768.html</w:t>
      </w:r>
    </w:p>
    <w:p>
      <w:r>
        <w:t>更多相关图书推荐：https://www.jiaokey.com</w:t>
      </w:r>
    </w:p>
    <w:p>
      <w:r>
        <w:t>钟敬文  启功主编  北京师范大学中文系组编 其他作品：https://www.jiaokey.com/tag/钟敬文  启功主编  北京师范大学中文系组编.html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关键词搜索：https://www.jiaokey.com/tag/20世纪中国长篇小说经典.html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