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江南的城市工业与地方文化  960-1850</w:t>
      </w:r>
    </w:p>
    <w:p>
      <w:r>
        <w:rPr>
          <w:rFonts w:ascii="宋体" w:hAnsi="宋体" w:eastAsia="宋体"/>
          <w:sz w:val="24"/>
        </w:rPr>
        <w:t>李伯重，周生春主编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江南的城市工业与地方文化  960-1850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李伯重，周生春主编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本书出售、求购地址：https://www.jiaokey.com/book/detail/11407758.html</w:t>
      </w:r>
    </w:p>
    <w:p>
      <w:r>
        <w:t>更多相关图书推荐：https://www.jiaokey.com</w:t>
      </w:r>
    </w:p>
    <w:p>
      <w:r>
        <w:t>李伯重，周生春主编 其他作品：https://www.jiaokey.com/tag/李伯重，周生春主编.html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关键词搜索：https://www.jiaokey.com/tag/江南的城市工业与地方文化  960-1850.html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