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池莉文集  第5卷  午夜起舞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池莉文集  第5卷  午夜起舞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本书出售、求购地址：https://www.jiaokey.com/book/detail/11407718.html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关键词搜索：https://www.jiaokey.com/tag/池莉文集  第5卷  午夜起舞.html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