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中国行业结构全景透视</w:t>
      </w:r>
    </w:p>
    <w:p>
      <w:r>
        <w:rPr>
          <w:rFonts w:ascii="宋体" w:hAnsi="宋体" w:eastAsia="宋体"/>
          <w:sz w:val="24"/>
        </w:rPr>
        <w:t>陈文晖，杨天翔编著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7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中国行业结构全景透视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陈文晖，杨天翔编著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行业组织(学科: 研究 地点: 中国) 行业组织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本书出售、求购地址：https://www.jiaokey.com/book/detail/11407703.html</w:t>
      </w:r>
    </w:p>
    <w:p>
      <w:r>
        <w:t>更多相关图书推荐：https://www.jiaokey.com</w:t>
      </w:r>
    </w:p>
    <w:p>
      <w:r>
        <w:t>陈文晖，杨天翔编著 其他作品：https://www.jiaokey.com/tag/陈文晖，杨天翔编著.html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关键词搜索：https://www.jiaokey.com/tag/行业组织(学科: 研究 地点: 中国) 行业组织.html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