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鲁迅：域外的接近与接受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鲁迅：域外的接近与接受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本书出售、求购地址：https://www.jiaokey.com/book/detail/11407694.html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关键词搜索：https://www.jiaokey.com/tag/鲁迅：域外的接近与接受.html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