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书名：X线暗室技术</w:t>
      </w:r>
    </w:p>
    <w:p>
      <w:r>
        <w:t>作者：郝子健编</w:t>
      </w:r>
    </w:p>
    <w:p>
      <w:r>
        <w:t>出版社：中国医学科学院阜外医院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X线暗室技术 评论地址：https://www.jiaokey.com/book/detail/11407671.html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