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口腔科讲义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口腔科讲义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上海第二医学院附属第九人民医院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本书出售、求购地址：https://www.jiaokey.com/book/detail/11407653.html</w:t>
      </w:r>
    </w:p>
    <w:p>
      <w:r>
        <w:t>更多相关图书推荐：https://www.jiaokey.com</w:t>
      </w:r>
    </w:p>
    <w:p>
      <w:r>
        <w:t>上海第二医学院附属第九人民医院 出版图书：https://www.jiaokey.com/tag/上海第二医学院附属第九人民医院.html</w:t>
      </w:r>
    </w:p>
    <w:p>
      <w:r>
        <w:t>关键词搜索：https://www.jiaokey.com/tag/口腔科讲义.html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