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Windows排困解惑1200例 系统安装、升级、维护、优化问题详解</w:t>
      </w:r>
    </w:p>
    <w:p>
      <w:r>
        <w:rPr>
          <w:rFonts w:ascii="宋体" w:hAnsi="宋体" w:eastAsia="宋体"/>
          <w:sz w:val="24"/>
        </w:rPr>
        <w:t>包骏杰编著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Windows排困解惑1200例 系统安装、升级、维护、优化问题详解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本书出售、求购地址：https://www.jiaokey.com/book/detail/11407634.html</w:t>
      </w:r>
    </w:p>
    <w:p>
      <w:r>
        <w:t>更多相关图书推荐：https://www.jiaokey.com</w:t>
      </w:r>
    </w:p>
    <w:p>
      <w:r>
        <w:t>包骏杰编著 其他作品：https://www.jiaokey.com/tag/包骏杰编著.html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关键词搜索：https://www.jiaokey.com/tag/Windows排困解惑1200例 系统安装、升级、维护、优化问题详解.html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