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数据备份、恢复与急救完全手册  2003全新版</w:t>
      </w:r>
    </w:p>
    <w:p>
      <w:r>
        <w:rPr>
          <w:rFonts w:ascii="宋体" w:hAnsi="宋体" w:eastAsia="宋体"/>
          <w:sz w:val="24"/>
        </w:rPr>
        <w:t>陈渝生，封滟彦编著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数据备份、恢复与急救完全手册  2003全新版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陈渝生，封滟彦编著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本书出售、求购地址：https://www.jiaokey.com/book/detail/11407629.html</w:t>
      </w:r>
    </w:p>
    <w:p>
      <w:r>
        <w:t>更多相关图书推荐：https://www.jiaokey.com</w:t>
      </w:r>
    </w:p>
    <w:p>
      <w:r>
        <w:t>陈渝生，封滟彦编著 其他作品：https://www.jiaokey.com/tag/陈渝生，封滟彦编著.html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关键词搜索：https://www.jiaokey.com/tag/数据备份、恢复与急救完全手册  2003全新版.html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