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for Windows程序设计基础</w:t>
      </w:r>
    </w:p>
    <w:p>
      <w:r>
        <w:rPr>
          <w:rFonts w:ascii="宋体" w:hAnsi="宋体" w:eastAsia="宋体"/>
          <w:sz w:val="24"/>
        </w:rPr>
        <w:t>马希荣，孙华志，魏新俊等编著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for Windows程序设计基础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马希荣，孙华志，魏新俊等编著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本书出售、求购地址：https://www.jiaokey.com/book/detail/11407612.html</w:t>
      </w:r>
    </w:p>
    <w:p>
      <w:r>
        <w:t>更多相关图书推荐：https://www.jiaokey.com</w:t>
      </w:r>
    </w:p>
    <w:p>
      <w:r>
        <w:t>马希荣，孙华志，魏新俊等编著 其他作品：https://www.jiaokey.com/tag/马希荣，孙华志，魏新俊等编著.html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C++ for Windows程序设计基础.html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