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曾国藩真相  长篇历史小说  下  血沃鐕缨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曾国藩真相  长篇历史小说  下  血沃鐕缨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本书出售、求购地址：https://www.jiaokey.com/book/detail/11407602.html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关键词搜索：https://www.jiaokey.com/tag/曾国藩真相  长篇历史小说  下  血沃鐕缨.html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