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书名：夜无虚席  与文学大师相爱</w:t>
      </w:r>
    </w:p>
    <w:p>
      <w:r>
        <w:t>作者：张永义编著</w:t>
      </w:r>
    </w:p>
    <w:p>
      <w:r>
        <w:t>出版社：北京：现代出版社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夜无虚席  与文学大师相爱 评论地址：https://www.jiaokey.com/book/detail/11407597.html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