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摄影大师的成功秘诀  铸造照片的视觉冲击力</w:t>
      </w:r>
    </w:p>
    <w:p>
      <w:r>
        <w:rPr>
          <w:rFonts w:ascii="宋体" w:hAnsi="宋体" w:eastAsia="宋体"/>
          <w:sz w:val="24"/>
        </w:rPr>
        <w:t>（英）汤姆·麦凯（Tom Mackie）著；司大宇译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摄影大师的成功秘诀  铸造照片的视觉冲击力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（英）汤姆·麦凯（Tom Mackie）著；司大宇译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本书出售、求购地址：https://www.jiaokey.com/book/detail/11407591.html</w:t>
      </w:r>
    </w:p>
    <w:p>
      <w:r>
        <w:t>更多相关图书推荐：https://www.jiaokey.com</w:t>
      </w:r>
    </w:p>
    <w:p>
      <w:r>
        <w:t>（英）汤姆·麦凯（Tom Mackie）著；司大宇译 其他作品：https://www.jiaokey.com/tag/（英）汤姆·麦凯（Tom Mackie）著；司大宇译.html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关键词搜索：https://www.jiaokey.com/tag/摄影大师的成功秘诀  铸造照片的视觉冲击力.html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