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男人冲击三十  男人立世之方略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男人冲击三十  男人立世之方略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本书出售、求购地址：https://www.jiaokey.com/book/detail/11407557.html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关键词搜索：https://www.jiaokey.com/tag/男人冲击三十  男人立世之方略.html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