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流行歌曲  1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流行歌曲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本书出售、求购地址：https://www.jiaokey.com/book/detail/11407549.html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流行歌曲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