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寻找周杰伦  真爱就在蓦然回首处</w:t>
      </w:r>
    </w:p>
    <w:p>
      <w:r>
        <w:rPr>
          <w:rFonts w:ascii="宋体" w:hAnsi="宋体" w:eastAsia="宋体"/>
          <w:sz w:val="24"/>
        </w:rPr>
        <w:t>林爱华原著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寻找周杰伦  真爱就在蓦然回首处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本书出售、求购地址：https://www.jiaokey.com/book/detail/11407516.html</w:t>
      </w:r>
    </w:p>
    <w:p>
      <w:r>
        <w:t>更多相关图书推荐：https://www.jiaokey.com</w:t>
      </w:r>
    </w:p>
    <w:p>
      <w:r>
        <w:t>林爱华原著 其他作品：https://www.jiaokey.com/tag/林爱华原著.html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关键词搜索：https://www.jiaokey.com/tag/寻找周杰伦  真爱就在蓦然回首处.html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