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垃圾教授</w:t>
      </w:r>
    </w:p>
    <w:p>
      <w:r>
        <w:rPr>
          <w:rFonts w:ascii="宋体" w:hAnsi="宋体" w:eastAsia="宋体"/>
          <w:sz w:val="24"/>
        </w:rPr>
        <w:t>（德）亨利希·曼（Heinrich Mann）著；关耳，望宁译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（德）亨利希·曼（Heinrich Mann）著；关耳，望宁译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长篇小说(地点:德国年代:现代)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本书出售、求购地址：https://www.jiaokey.com/book/detail/11407509.html</w:t>
      </w:r>
    </w:p>
    <w:p>
      <w:r>
        <w:t>更多相关图书推荐：https://www.jiaokey.com</w:t>
      </w:r>
    </w:p>
    <w:p>
      <w:r>
        <w:t>（德）亨利希·曼（Heinrich Mann）著；关耳，望宁译 其他作品：https://www.jiaokey.com/tag/（德）亨利希·曼（Heinrich Mann）著；关耳，望宁译.html</w:t>
      </w:r>
    </w:p>
    <w:p>
      <w:r>
        <w:t>南京:译林出版社,1998.08 出版图书：https://www.jiaokey.com/tag/南京:译林出版社,1998.08.html</w:t>
      </w:r>
    </w:p>
    <w:p>
      <w:r>
        <w:t>关键词搜索：https://www.jiaokey.com/tag/长篇小说(地点:德国年代:现代).html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