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绝版十年的精美短篇小说集  最精彩小说68篇  2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绝版十年的精美短篇小说集  最精彩小说68篇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本书出售、求购地址：https://www.jiaokey.com/book/detail/11407437.html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关键词搜索：https://www.jiaokey.com/tag/绝版十年的精美短篇小说集  最精彩小说68篇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