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池莉·新作  汉口永远的浪漫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池莉·新作  汉口永远的浪漫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本书出售、求购地址：https://www.jiaokey.com/book/detail/11407430.html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关键词搜索：https://www.jiaokey.com/tag/池莉·新作  汉口永远的浪漫.html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