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钱权下的蜕变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钱权下的蜕变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本书出售、求购地址：https://www.jiaokey.com/book/detail/11407425.html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关键词搜索：https://www.jiaokey.com/tag/钱权下的蜕变.html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