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书名：思维决定一切  成功管理的思考方式</w:t>
      </w:r>
    </w:p>
    <w:p>
      <w:r>
        <w:t>作者：（美）杰拉德·库希尔（Gerald Kushel）著；沈丽英译</w:t>
      </w:r>
    </w:p>
    <w:p>
      <w:r>
        <w:t>出版社：汕头：汕头大学出版社</w:t>
      </w:r>
    </w:p>
    <w:p>
      <w:r>
        <w:t>出版日期：2004.09</w:t>
      </w:r>
    </w:p>
    <w:p>
      <w:r>
        <w:t>总页数：187</w:t>
      </w:r>
    </w:p>
    <w:p>
      <w:r>
        <w:t>更多请访问教客网: www.jiaokey.com</w:t>
      </w:r>
    </w:p>
    <w:p>
      <w:r>
        <w:t>思维决定一切  成功管理的思考方式 评论地址：https://www.jiaokey.com/book/detail/11407385.html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