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射雕英雄外传  续金庸讲述“射雕英雄”未完的故事</w:t>
      </w:r>
    </w:p>
    <w:p>
      <w:r>
        <w:rPr>
          <w:rFonts w:ascii="宋体" w:hAnsi="宋体" w:eastAsia="宋体"/>
          <w:sz w:val="24"/>
        </w:rPr>
        <w:t>文丰雨著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射雕英雄外传  续金庸讲述“射雕英雄”未完的故事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本书出售、求购地址：https://www.jiaokey.com/book/detail/11407363.html</w:t>
      </w:r>
    </w:p>
    <w:p>
      <w:r>
        <w:t>更多相关图书推荐：https://www.jiaokey.com</w:t>
      </w:r>
    </w:p>
    <w:p>
      <w:r>
        <w:t>文丰雨著 其他作品：https://www.jiaokey.com/tag/文丰雨著.html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关键词搜索：https://www.jiaokey.com/tag/射雕英雄外传  续金庸讲述“射雕英雄”未完的故事.html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