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书名：寻找新家园  引人入胜的科学探险</w:t>
      </w:r>
    </w:p>
    <w:p>
      <w:r>
        <w:t>作者：彭雄辉等编著</w:t>
      </w:r>
    </w:p>
    <w:p>
      <w:r>
        <w:t>出版社：广州：广东省地图出版社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寻找新家园  引人入胜的科学探险 评论地址：https://www.jiaokey.com/book/detail/11407352.html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