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沟通高手  说话的技巧  听话的方式</w:t>
      </w:r>
    </w:p>
    <w:p>
      <w:r>
        <w:rPr>
          <w:rFonts w:ascii="宋体" w:hAnsi="宋体" w:eastAsia="宋体"/>
          <w:sz w:val="24"/>
        </w:rPr>
        <w:t>（日）青木仁志著；郭勰等译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沟通高手  说话的技巧  听话的方式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（日）青木仁志著；郭勰等译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本书出售、求购地址：https://www.jiaokey.com/book/detail/11407344.html</w:t>
      </w:r>
    </w:p>
    <w:p>
      <w:r>
        <w:t>更多相关图书推荐：https://www.jiaokey.com</w:t>
      </w:r>
    </w:p>
    <w:p>
      <w:r>
        <w:t>（日）青木仁志著；郭勰等译 其他作品：https://www.jiaokey.com/tag/（日）青木仁志著；郭勰等译.html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关键词搜索：https://www.jiaokey.com/tag/沟通高手  说话的技巧  听话的方式.html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