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书名：应聘世界500强  试题·攻略·捷径  中国版</w:t>
      </w:r>
    </w:p>
    <w:p>
      <w:r>
        <w:t>作者：高新职业猎头中心编著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应聘世界500强  试题·攻略·捷径  中国版 评论地址：https://www.jiaokey.com/book/detail/11407343.html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