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诺贝尔获奖者诗歌名篇</w:t>
      </w:r>
    </w:p>
    <w:p>
      <w:r>
        <w:t>作者：观儿，曾辉主编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百年经典  诺贝尔获奖者诗歌名篇 评论地址：https://www.jiaokey.com/book/detail/11407329.html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