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图书出版发行业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图书出版发行业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本书出售、求购地址：https://www.jiaokey.com/book/detail/11407319.html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图书出版发行业.html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