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交通运输业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交通运输业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本书出售、求购地址：https://www.jiaokey.com/book/detail/11407315.html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交通运输业.html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